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263" w:rsidRDefault="00E418BB">
      <w:pPr>
        <w:pStyle w:val="Nzev"/>
      </w:pPr>
      <w:r>
        <w:t>PŘÍPRAVNÉ KURZY HUDEBNÍ TEORIE</w:t>
      </w:r>
    </w:p>
    <w:p w:rsidR="00B93263" w:rsidRPr="00E418BB" w:rsidRDefault="00E418BB">
      <w:pPr>
        <w:rPr>
          <w:b/>
        </w:rPr>
      </w:pPr>
      <w:r w:rsidRPr="00E418BB">
        <w:rPr>
          <w:b/>
        </w:rPr>
        <w:t>K talentovým zkouškám 2026</w:t>
      </w:r>
    </w:p>
    <w:p w:rsidR="00B93263" w:rsidRPr="00E418BB" w:rsidRDefault="00E418BB">
      <w:pPr>
        <w:rPr>
          <w:b/>
        </w:rPr>
      </w:pPr>
      <w:r w:rsidRPr="00E418BB">
        <w:rPr>
          <w:b/>
        </w:rPr>
        <w:t>Uzávěrka podání přihlášek: 15. října 2025</w:t>
      </w:r>
    </w:p>
    <w:p w:rsidR="00B93263" w:rsidRPr="00E418BB" w:rsidRDefault="00E418BB">
      <w:pPr>
        <w:rPr>
          <w:b/>
        </w:rPr>
      </w:pPr>
      <w:r w:rsidRPr="00E418BB">
        <w:rPr>
          <w:b/>
        </w:rPr>
        <w:t>Kontakt: mkp.kurzy@seznam.cz</w:t>
      </w:r>
    </w:p>
    <w:p w:rsidR="00B93263" w:rsidRPr="00E418BB" w:rsidRDefault="00E418BB">
      <w:pPr>
        <w:rPr>
          <w:b/>
        </w:rPr>
      </w:pPr>
      <w:r w:rsidRPr="00E418BB">
        <w:rPr>
          <w:b/>
        </w:rPr>
        <w:t>Začátek kurzu: 18. října 2025</w:t>
      </w:r>
    </w:p>
    <w:p w:rsidR="00B93263" w:rsidRPr="00E418BB" w:rsidRDefault="00E418BB">
      <w:pPr>
        <w:rPr>
          <w:b/>
        </w:rPr>
      </w:pPr>
      <w:r w:rsidRPr="00E418BB">
        <w:rPr>
          <w:b/>
        </w:rPr>
        <w:t>Konec kurzu: 28. února 2026</w:t>
      </w:r>
    </w:p>
    <w:p w:rsidR="00B93263" w:rsidRPr="00E418BB" w:rsidRDefault="00E418BB">
      <w:pPr>
        <w:rPr>
          <w:b/>
        </w:rPr>
      </w:pPr>
      <w:r w:rsidRPr="00E418BB">
        <w:rPr>
          <w:b/>
        </w:rPr>
        <w:t xml:space="preserve">Místo konání: Mezinárodní konzervatoř Praha, Olšanská 55/5, 130 00 </w:t>
      </w:r>
      <w:r w:rsidRPr="00E418BB">
        <w:rPr>
          <w:b/>
        </w:rPr>
        <w:t>Praha 3</w:t>
      </w:r>
    </w:p>
    <w:p w:rsidR="00B93263" w:rsidRPr="00E418BB" w:rsidRDefault="00E418BB">
      <w:pPr>
        <w:rPr>
          <w:b/>
        </w:rPr>
      </w:pPr>
      <w:r w:rsidRPr="00E418BB">
        <w:rPr>
          <w:b/>
        </w:rPr>
        <w:t>Počet vyučovacích hodin: 18 lekcí á 45 min</w:t>
      </w:r>
    </w:p>
    <w:p w:rsidR="00B93263" w:rsidRPr="00E418BB" w:rsidRDefault="00E418BB">
      <w:pPr>
        <w:rPr>
          <w:b/>
        </w:rPr>
      </w:pPr>
      <w:r w:rsidRPr="00E418BB">
        <w:rPr>
          <w:b/>
        </w:rPr>
        <w:t>Cena celého kurzovného: 8.</w:t>
      </w:r>
      <w:proofErr w:type="gramStart"/>
      <w:r w:rsidRPr="00E418BB">
        <w:rPr>
          <w:b/>
        </w:rPr>
        <w:t>100,-</w:t>
      </w:r>
      <w:proofErr w:type="gramEnd"/>
      <w:r w:rsidRPr="00E418BB">
        <w:rPr>
          <w:b/>
        </w:rPr>
        <w:t xml:space="preserve"> Kč</w:t>
      </w:r>
    </w:p>
    <w:p w:rsidR="00B93263" w:rsidRDefault="00E418BB">
      <w:pPr>
        <w:pStyle w:val="Nadpis1"/>
      </w:pPr>
      <w:r>
        <w:t>Časový rozvrh a termíny</w:t>
      </w:r>
    </w:p>
    <w:p w:rsidR="00B93263" w:rsidRPr="00E418BB" w:rsidRDefault="00E418BB" w:rsidP="00E418BB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E418BB">
        <w:rPr>
          <w:sz w:val="28"/>
          <w:szCs w:val="28"/>
        </w:rPr>
        <w:t>18.10.2025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18BB">
        <w:rPr>
          <w:sz w:val="28"/>
          <w:szCs w:val="28"/>
        </w:rPr>
        <w:t xml:space="preserve"> 10:00-11:45</w:t>
      </w:r>
    </w:p>
    <w:p w:rsidR="00B93263" w:rsidRPr="00E418BB" w:rsidRDefault="00E418BB" w:rsidP="00E418BB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E418BB">
        <w:rPr>
          <w:sz w:val="28"/>
          <w:szCs w:val="28"/>
        </w:rPr>
        <w:t xml:space="preserve">01.11.2025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418BB">
        <w:rPr>
          <w:sz w:val="28"/>
          <w:szCs w:val="28"/>
        </w:rPr>
        <w:t>10:00-11:45</w:t>
      </w:r>
    </w:p>
    <w:p w:rsidR="00B93263" w:rsidRPr="00E418BB" w:rsidRDefault="00E418BB" w:rsidP="00E418BB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E418BB">
        <w:rPr>
          <w:sz w:val="28"/>
          <w:szCs w:val="28"/>
        </w:rPr>
        <w:t xml:space="preserve">15.11.2025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418BB">
        <w:rPr>
          <w:sz w:val="28"/>
          <w:szCs w:val="28"/>
        </w:rPr>
        <w:t>10:00-11:45</w:t>
      </w:r>
    </w:p>
    <w:p w:rsidR="00B93263" w:rsidRPr="00E418BB" w:rsidRDefault="00E418BB" w:rsidP="00E418BB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E418BB">
        <w:rPr>
          <w:sz w:val="28"/>
          <w:szCs w:val="28"/>
        </w:rPr>
        <w:t xml:space="preserve">29.11.2025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418BB">
        <w:rPr>
          <w:sz w:val="28"/>
          <w:szCs w:val="28"/>
        </w:rPr>
        <w:t>10:00-11:45</w:t>
      </w:r>
    </w:p>
    <w:p w:rsidR="00B93263" w:rsidRPr="00E418BB" w:rsidRDefault="00E418BB" w:rsidP="00E418BB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E418BB">
        <w:rPr>
          <w:sz w:val="28"/>
          <w:szCs w:val="28"/>
        </w:rPr>
        <w:t xml:space="preserve">13.12.2025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418BB">
        <w:rPr>
          <w:sz w:val="28"/>
          <w:szCs w:val="28"/>
        </w:rPr>
        <w:t>10:00-11:45</w:t>
      </w:r>
    </w:p>
    <w:p w:rsidR="00B93263" w:rsidRPr="00E418BB" w:rsidRDefault="00E418BB" w:rsidP="00E418BB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E418BB">
        <w:rPr>
          <w:sz w:val="28"/>
          <w:szCs w:val="28"/>
        </w:rPr>
        <w:t xml:space="preserve">17.01.2026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418BB">
        <w:rPr>
          <w:sz w:val="28"/>
          <w:szCs w:val="28"/>
        </w:rPr>
        <w:t>10:00-11:45</w:t>
      </w:r>
    </w:p>
    <w:p w:rsidR="00B93263" w:rsidRPr="00E418BB" w:rsidRDefault="00E418BB" w:rsidP="00E418BB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E418BB">
        <w:rPr>
          <w:sz w:val="28"/>
          <w:szCs w:val="28"/>
        </w:rPr>
        <w:t>31.01.20</w:t>
      </w:r>
      <w:r w:rsidRPr="00E418BB">
        <w:rPr>
          <w:sz w:val="28"/>
          <w:szCs w:val="28"/>
        </w:rPr>
        <w:t xml:space="preserve">26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418BB">
        <w:rPr>
          <w:sz w:val="28"/>
          <w:szCs w:val="28"/>
        </w:rPr>
        <w:t>10:00-11:45</w:t>
      </w:r>
    </w:p>
    <w:p w:rsidR="00B93263" w:rsidRPr="00E418BB" w:rsidRDefault="00E418BB" w:rsidP="00E418BB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E418BB">
        <w:rPr>
          <w:sz w:val="28"/>
          <w:szCs w:val="28"/>
        </w:rPr>
        <w:t xml:space="preserve">07.02.2026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418BB">
        <w:rPr>
          <w:sz w:val="28"/>
          <w:szCs w:val="28"/>
        </w:rPr>
        <w:t>10:00-11:45</w:t>
      </w:r>
    </w:p>
    <w:p w:rsidR="00B93263" w:rsidRDefault="00E418BB" w:rsidP="00E418BB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E418BB">
        <w:rPr>
          <w:sz w:val="28"/>
          <w:szCs w:val="28"/>
        </w:rPr>
        <w:t xml:space="preserve">28.02.2026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418BB">
        <w:rPr>
          <w:sz w:val="28"/>
          <w:szCs w:val="28"/>
        </w:rPr>
        <w:t>10:00-11:45</w:t>
      </w:r>
    </w:p>
    <w:p w:rsidR="00E418BB" w:rsidRDefault="00E418BB" w:rsidP="00E418BB">
      <w:pPr>
        <w:rPr>
          <w:sz w:val="28"/>
          <w:szCs w:val="28"/>
        </w:rPr>
      </w:pPr>
    </w:p>
    <w:p w:rsidR="00E418BB" w:rsidRPr="00E418BB" w:rsidRDefault="00E418BB" w:rsidP="00E418BB">
      <w:pPr>
        <w:rPr>
          <w:sz w:val="28"/>
          <w:szCs w:val="28"/>
        </w:rPr>
      </w:pPr>
    </w:p>
    <w:p w:rsidR="00B93263" w:rsidRPr="00E418BB" w:rsidRDefault="00E418BB">
      <w:pPr>
        <w:rPr>
          <w:b/>
        </w:rPr>
      </w:pPr>
      <w:r w:rsidRPr="00E418BB">
        <w:rPr>
          <w:b/>
        </w:rPr>
        <w:t>Š</w:t>
      </w:r>
      <w:r w:rsidRPr="00E418BB">
        <w:rPr>
          <w:b/>
        </w:rPr>
        <w:t xml:space="preserve">kola si vyhrazuje právo zrušit konání kurzu v případě nedostatečného počtu zájemců. V případě mimořádných důvodů, která zabrání konání kurzu v daném termínu, si škola vyhrazuje právo uskutečnit </w:t>
      </w:r>
      <w:proofErr w:type="spellStart"/>
      <w:r w:rsidRPr="00E418BB">
        <w:rPr>
          <w:b/>
        </w:rPr>
        <w:t>kurz</w:t>
      </w:r>
      <w:proofErr w:type="spellEnd"/>
      <w:r w:rsidRPr="00E418BB">
        <w:rPr>
          <w:b/>
        </w:rPr>
        <w:t xml:space="preserve"> v </w:t>
      </w:r>
      <w:proofErr w:type="spellStart"/>
      <w:r w:rsidRPr="00E418BB">
        <w:rPr>
          <w:b/>
        </w:rPr>
        <w:t>termínu</w:t>
      </w:r>
      <w:proofErr w:type="spellEnd"/>
      <w:r w:rsidRPr="00E418BB">
        <w:rPr>
          <w:b/>
        </w:rPr>
        <w:t xml:space="preserve"> </w:t>
      </w:r>
      <w:proofErr w:type="spellStart"/>
      <w:r w:rsidRPr="00E418BB">
        <w:rPr>
          <w:b/>
        </w:rPr>
        <w:t>náhradním</w:t>
      </w:r>
      <w:proofErr w:type="spellEnd"/>
      <w:r w:rsidRPr="00E418BB">
        <w:rPr>
          <w:b/>
        </w:rPr>
        <w:t>.</w:t>
      </w:r>
    </w:p>
    <w:p w:rsidR="00E418BB" w:rsidRPr="00E418BB" w:rsidRDefault="00E418BB">
      <w:pPr>
        <w:rPr>
          <w:b/>
        </w:rPr>
      </w:pPr>
    </w:p>
    <w:p w:rsidR="00E418BB" w:rsidRDefault="00E418BB"/>
    <w:p w:rsidR="00E418BB" w:rsidRDefault="00E418BB"/>
    <w:p w:rsidR="00E418BB" w:rsidRDefault="00E418BB"/>
    <w:p w:rsidR="00B93263" w:rsidRDefault="00E418BB">
      <w:pPr>
        <w:pStyle w:val="Nadpis1"/>
      </w:pPr>
      <w:proofErr w:type="spellStart"/>
      <w:r>
        <w:t>Přihláška</w:t>
      </w:r>
      <w:proofErr w:type="spellEnd"/>
    </w:p>
    <w:p w:rsidR="00E418BB" w:rsidRPr="00E418BB" w:rsidRDefault="00E418BB" w:rsidP="00E418BB"/>
    <w:p w:rsidR="00B93263" w:rsidRDefault="00E418BB">
      <w:r>
        <w:t>Jméno a příjmení: ............................................................</w:t>
      </w:r>
    </w:p>
    <w:p w:rsidR="00B93263" w:rsidRDefault="00E418BB">
      <w:r>
        <w:t>Datum narození: ............................................................</w:t>
      </w:r>
    </w:p>
    <w:p w:rsidR="00B93263" w:rsidRDefault="00E418BB">
      <w:r>
        <w:t>Adresa bydliště: ...............................................</w:t>
      </w:r>
      <w:r>
        <w:t>.............</w:t>
      </w:r>
    </w:p>
    <w:p w:rsidR="00B93263" w:rsidRDefault="00E418BB">
      <w:r>
        <w:t>Telefon: ............................................................</w:t>
      </w:r>
    </w:p>
    <w:p w:rsidR="00B93263" w:rsidRDefault="00E418BB">
      <w:r>
        <w:t>E-mail: ............................................................</w:t>
      </w:r>
    </w:p>
    <w:p w:rsidR="00B93263" w:rsidRDefault="00E418BB">
      <w:r>
        <w:t>Zákonný zástupce (u nezletilých): ............................................................</w:t>
      </w:r>
    </w:p>
    <w:p w:rsidR="00B93263" w:rsidRDefault="00E418BB">
      <w:r>
        <w:t xml:space="preserve">Hudební </w:t>
      </w:r>
      <w:r>
        <w:t>zkušenosti (nástroje, délka studia): ............................................................</w:t>
      </w:r>
    </w:p>
    <w:p w:rsidR="00B93263" w:rsidRDefault="00E418BB">
      <w:r>
        <w:t>Motivace k účasti v kurzu: ............................................................</w:t>
      </w:r>
    </w:p>
    <w:p w:rsidR="00B93263" w:rsidRDefault="00B93263"/>
    <w:p w:rsidR="00B93263" w:rsidRDefault="00E418BB">
      <w:r>
        <w:t xml:space="preserve">Souhlasím se zpracováním osobních údajů pro účely organizace </w:t>
      </w:r>
      <w:r>
        <w:t>přípravných kurzů.</w:t>
      </w:r>
    </w:p>
    <w:p w:rsidR="00B93263" w:rsidRDefault="00B93263"/>
    <w:p w:rsidR="00B93263" w:rsidRDefault="00E418BB">
      <w:r>
        <w:t>V ......................................... dne ...............................</w:t>
      </w:r>
    </w:p>
    <w:p w:rsidR="00B93263" w:rsidRDefault="00B93263"/>
    <w:p w:rsidR="00E418BB" w:rsidRDefault="00E418BB">
      <w:bookmarkStart w:id="0" w:name="_GoBack"/>
      <w:bookmarkEnd w:id="0"/>
    </w:p>
    <w:p w:rsidR="00B93263" w:rsidRDefault="00E418BB">
      <w:r>
        <w:t>Podpis uchazeče / zákonného zástupce: .........................................</w:t>
      </w:r>
    </w:p>
    <w:sectPr w:rsidR="00B932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52332F"/>
    <w:multiLevelType w:val="hybridMultilevel"/>
    <w:tmpl w:val="9300D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A7CC2"/>
    <w:multiLevelType w:val="hybridMultilevel"/>
    <w:tmpl w:val="E9CA9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93263"/>
    <w:rsid w:val="00CB0664"/>
    <w:rsid w:val="00E418B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7598C"/>
  <w14:defaultImageDpi w14:val="300"/>
  <w15:docId w15:val="{4B664FC7-FBEC-49B2-B82F-75EB99BF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90B405-C492-40F7-BAE1-75888EA1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Alice Kovářová</cp:lastModifiedBy>
  <cp:revision>2</cp:revision>
  <dcterms:created xsi:type="dcterms:W3CDTF">2013-12-23T23:15:00Z</dcterms:created>
  <dcterms:modified xsi:type="dcterms:W3CDTF">2025-10-01T14:47:00Z</dcterms:modified>
  <cp:category/>
</cp:coreProperties>
</file>